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 Black Pimpernel    </w:t>
      </w:r>
      <w:r>
        <w:t xml:space="preserve">   Rhinoceros    </w:t>
      </w:r>
      <w:r>
        <w:t xml:space="preserve">   Buffalo    </w:t>
      </w:r>
      <w:r>
        <w:t xml:space="preserve">   Springbok    </w:t>
      </w:r>
      <w:r>
        <w:t xml:space="preserve">   coconut trees    </w:t>
      </w:r>
      <w:r>
        <w:t xml:space="preserve">   palm trees    </w:t>
      </w:r>
      <w:r>
        <w:t xml:space="preserve">   cactus    </w:t>
      </w:r>
      <w:r>
        <w:t xml:space="preserve">   hippopotamus    </w:t>
      </w:r>
      <w:r>
        <w:t xml:space="preserve">   Giraffe    </w:t>
      </w:r>
      <w:r>
        <w:t xml:space="preserve">   hyena    </w:t>
      </w:r>
      <w:r>
        <w:t xml:space="preserve">   leopard    </w:t>
      </w:r>
      <w:r>
        <w:t xml:space="preserve">   Nelson Mandela    </w:t>
      </w:r>
      <w:r>
        <w:t xml:space="preserve">   hot weather    </w:t>
      </w:r>
      <w:r>
        <w:t xml:space="preserve">   apartheid    </w:t>
      </w:r>
      <w:r>
        <w:t xml:space="preserve">   elephant    </w:t>
      </w:r>
      <w:r>
        <w:t xml:space="preserve">   lion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2021-10-11T17:07:26Z</dcterms:created>
  <dcterms:modified xsi:type="dcterms:W3CDTF">2021-10-11T17:07:26Z</dcterms:modified>
</cp:coreProperties>
</file>