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 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JEEP    </w:t>
      </w:r>
      <w:r>
        <w:t xml:space="preserve">   HIPPO    </w:t>
      </w:r>
      <w:r>
        <w:t xml:space="preserve">   LION    </w:t>
      </w:r>
      <w:r>
        <w:t xml:space="preserve">   CAMEL    </w:t>
      </w:r>
      <w:r>
        <w:t xml:space="preserve">   ELEPHANT    </w:t>
      </w:r>
      <w:r>
        <w:t xml:space="preserve">   AFRICA    </w:t>
      </w:r>
      <w:r>
        <w:t xml:space="preserve">   XHOSA    </w:t>
      </w:r>
      <w:r>
        <w:t xml:space="preserve">   SAFARI    </w:t>
      </w:r>
      <w:r>
        <w:t xml:space="preserve">   GONUBLE    </w:t>
      </w:r>
      <w:r>
        <w:t xml:space="preserve">   RAND    </w:t>
      </w:r>
      <w:r>
        <w:t xml:space="preserve">   BUFFELSBAY    </w:t>
      </w:r>
      <w:r>
        <w:t xml:space="preserve">   CAPETOWN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Africa</dc:title>
  <dcterms:created xsi:type="dcterms:W3CDTF">2021-12-08T03:34:21Z</dcterms:created>
  <dcterms:modified xsi:type="dcterms:W3CDTF">2021-12-08T03:34:21Z</dcterms:modified>
</cp:coreProperties>
</file>