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Missing flag color: Red, Blue, Green, Yellow,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Northernmost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along southern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in which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official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city in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Africa is the second biggest producer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with highest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Central most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2021-10-11T17:06:04Z</dcterms:created>
  <dcterms:modified xsi:type="dcterms:W3CDTF">2021-10-11T17:06:04Z</dcterms:modified>
</cp:coreProperties>
</file>