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 &amp; Apartheid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afrikaners    </w:t>
      </w:r>
      <w:r>
        <w:t xml:space="preserve">   anc    </w:t>
      </w:r>
      <w:r>
        <w:t xml:space="preserve">   apartheid    </w:t>
      </w:r>
      <w:r>
        <w:t xml:space="preserve">   beors    </w:t>
      </w:r>
      <w:r>
        <w:t xml:space="preserve">   boycott    </w:t>
      </w:r>
      <w:r>
        <w:t xml:space="preserve">   cape town    </w:t>
      </w:r>
      <w:r>
        <w:t xml:space="preserve">   de klerk    </w:t>
      </w:r>
      <w:r>
        <w:t xml:space="preserve">   discrimination    </w:t>
      </w:r>
      <w:r>
        <w:t xml:space="preserve">   human rights    </w:t>
      </w:r>
      <w:r>
        <w:t xml:space="preserve">   impact    </w:t>
      </w:r>
      <w:r>
        <w:t xml:space="preserve">   legacy    </w:t>
      </w:r>
      <w:r>
        <w:t xml:space="preserve">   majority rule    </w:t>
      </w:r>
      <w:r>
        <w:t xml:space="preserve">   mandela    </w:t>
      </w:r>
      <w:r>
        <w:t xml:space="preserve">   nelson    </w:t>
      </w:r>
      <w:r>
        <w:t xml:space="preserve">   peace    </w:t>
      </w:r>
      <w:r>
        <w:t xml:space="preserve">   police brutality    </w:t>
      </w:r>
      <w:r>
        <w:t xml:space="preserve">   powerful    </w:t>
      </w:r>
      <w:r>
        <w:t xml:space="preserve">   president    </w:t>
      </w:r>
      <w:r>
        <w:t xml:space="preserve">   prison    </w:t>
      </w:r>
      <w:r>
        <w:t xml:space="preserve">   prisoner    </w:t>
      </w:r>
      <w:r>
        <w:t xml:space="preserve">   reconciliation    </w:t>
      </w:r>
      <w:r>
        <w:t xml:space="preserve">   riots    </w:t>
      </w:r>
      <w:r>
        <w:t xml:space="preserve">   robben island    </w:t>
      </w:r>
      <w:r>
        <w:t xml:space="preserve">   sanctions    </w:t>
      </w:r>
      <w:r>
        <w:t xml:space="preserve">   segregation    </w:t>
      </w:r>
      <w:r>
        <w:t xml:space="preserve">   sharperville    </w:t>
      </w:r>
      <w:r>
        <w:t xml:space="preserve">   soweto rights    </w:t>
      </w:r>
      <w:r>
        <w:t xml:space="preserve">   truth    </w:t>
      </w:r>
      <w:r>
        <w:t xml:space="preserve">   winnie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&amp; Apartheid</dc:title>
  <dcterms:created xsi:type="dcterms:W3CDTF">2021-10-11T17:06:26Z</dcterms:created>
  <dcterms:modified xsi:type="dcterms:W3CDTF">2021-10-11T17:06:26Z</dcterms:modified>
</cp:coreProperties>
</file>