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species are there in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are in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borders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currency is used in South Africa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South Africa capital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languages are spoken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natoinal symbol in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live in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weather like in South Africa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continent is South Africa in ?</w:t>
            </w:r>
          </w:p>
        </w:tc>
      </w:tr>
    </w:tbl>
    <w:p>
      <w:pPr>
        <w:pStyle w:val="WordBankSmall"/>
      </w:pPr>
      <w:r>
        <w:t xml:space="preserve">   11    </w:t>
      </w:r>
      <w:r>
        <w:t xml:space="preserve">   Mozambique    </w:t>
      </w:r>
      <w:r>
        <w:t xml:space="preserve">   11    </w:t>
      </w:r>
      <w:r>
        <w:t xml:space="preserve">   Africa    </w:t>
      </w:r>
      <w:r>
        <w:t xml:space="preserve">   47M    </w:t>
      </w:r>
      <w:r>
        <w:t xml:space="preserve">   100 000    </w:t>
      </w:r>
      <w:r>
        <w:t xml:space="preserve">   Cape Town    </w:t>
      </w:r>
      <w:r>
        <w:t xml:space="preserve">   Rand    </w:t>
      </w:r>
      <w:r>
        <w:t xml:space="preserve">   Sunny    </w:t>
      </w:r>
      <w:r>
        <w:t xml:space="preserve">   Springbok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Crossword</dc:title>
  <dcterms:created xsi:type="dcterms:W3CDTF">2021-10-11T17:06:52Z</dcterms:created>
  <dcterms:modified xsi:type="dcterms:W3CDTF">2021-10-11T17:06:52Z</dcterms:modified>
</cp:coreProperties>
</file>