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South Africa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only South African product to go to the Moon. The exceptionally strong substance was used to keep parts of Apollo 11's landing vehicle stuck together.</w:t>
            </w:r>
          </w:p>
          <w:p>
            <w:pPr>
              <w:keepLines/>
              <w:pStyle w:val="CluesTiny"/>
            </w:pPr>
            <w:r>
              <w:rPr>
                <w:b w:val="true"/>
                <w:bCs w:val="true"/>
              </w:rPr>
              <w:t xml:space="preserve">8. </w:t>
            </w:r>
            <w:r>
              <w:t xml:space="preserve">South African to win the Champions League for Porto in the 2003-04 Season</w:t>
            </w:r>
          </w:p>
          <w:p>
            <w:pPr>
              <w:keepLines/>
              <w:pStyle w:val="CluesTiny"/>
            </w:pPr>
            <w:r>
              <w:rPr>
                <w:b w:val="true"/>
                <w:bCs w:val="true"/>
              </w:rPr>
              <w:t xml:space="preserve">9. </w:t>
            </w:r>
            <w:r>
              <w:t xml:space="preserve">Elephants eat the bark, branches and fruits of this tree. The fruits, which ripen between December and March, It has a light yellow skin, with white flesh that is rich in vitamin C</w:t>
            </w:r>
          </w:p>
          <w:p>
            <w:pPr>
              <w:keepLines/>
              <w:pStyle w:val="CluesTiny"/>
            </w:pPr>
            <w:r>
              <w:rPr>
                <w:b w:val="true"/>
                <w:bCs w:val="true"/>
              </w:rPr>
              <w:t xml:space="preserve">10. </w:t>
            </w:r>
            <w:r>
              <w:t xml:space="preserve">A popular cool drink created in South Africa before going global</w:t>
            </w:r>
          </w:p>
          <w:p>
            <w:pPr>
              <w:keepLines/>
              <w:pStyle w:val="CluesTiny"/>
            </w:pPr>
            <w:r>
              <w:rPr>
                <w:b w:val="true"/>
                <w:bCs w:val="true"/>
              </w:rPr>
              <w:t xml:space="preserve">12. </w:t>
            </w:r>
            <w:r>
              <w:t xml:space="preserve">'The Black Knight' - Arguable South African Greatest Golfer with 9 Major Victories</w:t>
            </w:r>
          </w:p>
          <w:p>
            <w:pPr>
              <w:keepLines/>
              <w:pStyle w:val="CluesTiny"/>
            </w:pPr>
            <w:r>
              <w:rPr>
                <w:b w:val="true"/>
                <w:bCs w:val="true"/>
              </w:rPr>
              <w:t xml:space="preserve">15. </w:t>
            </w:r>
            <w:r>
              <w:t xml:space="preserve">The host of the one of the largest summer camp in the Southern Hemisphere</w:t>
            </w:r>
          </w:p>
          <w:p>
            <w:pPr>
              <w:keepLines/>
              <w:pStyle w:val="CluesTiny"/>
            </w:pPr>
            <w:r>
              <w:rPr>
                <w:b w:val="true"/>
                <w:bCs w:val="true"/>
              </w:rPr>
              <w:t xml:space="preserve">16. </w:t>
            </w:r>
            <w:r>
              <w:t xml:space="preserve">The surname of South Africa's all time leading test run scorer</w:t>
            </w:r>
          </w:p>
          <w:p>
            <w:pPr>
              <w:keepLines/>
              <w:pStyle w:val="CluesTiny"/>
            </w:pPr>
            <w:r>
              <w:rPr>
                <w:b w:val="true"/>
                <w:bCs w:val="true"/>
              </w:rPr>
              <w:t xml:space="preserve">17. </w:t>
            </w:r>
            <w:r>
              <w:t xml:space="preserve">The name of the largest fossil of hominin found in the Rising Star Caves, Cradle of Humankind,  Gauteng  </w:t>
            </w:r>
          </w:p>
          <w:p>
            <w:pPr>
              <w:keepLines/>
              <w:pStyle w:val="CluesTiny"/>
            </w:pPr>
            <w:r>
              <w:rPr>
                <w:b w:val="true"/>
                <w:bCs w:val="true"/>
              </w:rPr>
              <w:t xml:space="preserve">18. </w:t>
            </w:r>
            <w:r>
              <w:t xml:space="preserve">South Africa's national fish </w:t>
            </w:r>
          </w:p>
          <w:p>
            <w:pPr>
              <w:keepLines/>
              <w:pStyle w:val="CluesTiny"/>
            </w:pPr>
            <w:r>
              <w:rPr>
                <w:b w:val="true"/>
                <w:bCs w:val="true"/>
              </w:rPr>
              <w:t xml:space="preserve">21. </w:t>
            </w:r>
            <w:r>
              <w:t xml:space="preserve">South African Rugby World Cup Winning Scrum Halve (9) who recently passed away from Motor Neuron Disease </w:t>
            </w:r>
          </w:p>
          <w:p>
            <w:pPr>
              <w:keepLines/>
              <w:pStyle w:val="CluesTiny"/>
            </w:pPr>
            <w:r>
              <w:rPr>
                <w:b w:val="true"/>
                <w:bCs w:val="true"/>
              </w:rPr>
              <w:t xml:space="preserve">22. </w:t>
            </w:r>
            <w:r>
              <w:t xml:space="preserve">A small belt of natural shrubland or heathland vegetation located in the Western Cape and Eastern Cape provinces of South Africa</w:t>
            </w:r>
          </w:p>
        </w:tc>
        <w:tc>
          <w:p>
            <w:pPr>
              <w:pStyle w:val="CluesTiny"/>
            </w:pPr>
            <w:r>
              <w:rPr>
                <w:b w:val="true"/>
                <w:bCs w:val="true"/>
              </w:rPr>
              <w:t xml:space="preserve">Down</w:t>
            </w:r>
          </w:p>
          <w:p>
            <w:pPr>
              <w:keepLines/>
              <w:pStyle w:val="CluesTiny"/>
            </w:pPr>
            <w:r>
              <w:rPr>
                <w:b w:val="true"/>
                <w:bCs w:val="true"/>
              </w:rPr>
              <w:t xml:space="preserve">1. </w:t>
            </w:r>
            <w:r>
              <w:t xml:space="preserve">The first citizen of an independent African country to travel to space as a space tourist.</w:t>
            </w:r>
          </w:p>
          <w:p>
            <w:pPr>
              <w:keepLines/>
              <w:pStyle w:val="CluesTiny"/>
            </w:pPr>
            <w:r>
              <w:rPr>
                <w:b w:val="true"/>
                <w:bCs w:val="true"/>
              </w:rPr>
              <w:t xml:space="preserve">2. </w:t>
            </w:r>
            <w:r>
              <w:t xml:space="preserve">Largest township in South Africa</w:t>
            </w:r>
          </w:p>
          <w:p>
            <w:pPr>
              <w:keepLines/>
              <w:pStyle w:val="CluesTiny"/>
            </w:pPr>
            <w:r>
              <w:rPr>
                <w:b w:val="true"/>
                <w:bCs w:val="true"/>
              </w:rPr>
              <w:t xml:space="preserve">3. </w:t>
            </w:r>
            <w:r>
              <w:t xml:space="preserve">Former South African Jewish Cricketer who was determined to maintain the vigour of South African cricket, he encouraged tours by "rebel" teams from Sri Lanka, England, West Indies and Australia during the 1980s.</w:t>
            </w:r>
          </w:p>
          <w:p>
            <w:pPr>
              <w:keepLines/>
              <w:pStyle w:val="CluesTiny"/>
            </w:pPr>
            <w:r>
              <w:rPr>
                <w:b w:val="true"/>
                <w:bCs w:val="true"/>
              </w:rPr>
              <w:t xml:space="preserve">5. </w:t>
            </w:r>
            <w:r>
              <w:t xml:space="preserve">Most capped Springbok Rugby Player of all time</w:t>
            </w:r>
          </w:p>
          <w:p>
            <w:pPr>
              <w:keepLines/>
              <w:pStyle w:val="CluesTiny"/>
            </w:pPr>
            <w:r>
              <w:rPr>
                <w:b w:val="true"/>
                <w:bCs w:val="true"/>
              </w:rPr>
              <w:t xml:space="preserve">6. </w:t>
            </w:r>
            <w:r>
              <w:t xml:space="preserve">Current President of South Africa</w:t>
            </w:r>
          </w:p>
          <w:p>
            <w:pPr>
              <w:keepLines/>
              <w:pStyle w:val="CluesTiny"/>
            </w:pPr>
            <w:r>
              <w:rPr>
                <w:b w:val="true"/>
                <w:bCs w:val="true"/>
              </w:rPr>
              <w:t xml:space="preserve">7. </w:t>
            </w:r>
            <w:r>
              <w:t xml:space="preserve">South African investigative journalism television series that airs on M-Net during prime time viewing on Sunday nights, currently at 19:00.</w:t>
            </w:r>
          </w:p>
          <w:p>
            <w:pPr>
              <w:keepLines/>
              <w:pStyle w:val="CluesTiny"/>
            </w:pPr>
            <w:r>
              <w:rPr>
                <w:b w:val="true"/>
                <w:bCs w:val="true"/>
              </w:rPr>
              <w:t xml:space="preserve">11. </w:t>
            </w:r>
            <w:r>
              <w:t xml:space="preserve">Traditional porridge/polenta made from mielie-meal</w:t>
            </w:r>
          </w:p>
          <w:p>
            <w:pPr>
              <w:keepLines/>
              <w:pStyle w:val="CluesTiny"/>
            </w:pPr>
            <w:r>
              <w:rPr>
                <w:b w:val="true"/>
                <w:bCs w:val="true"/>
              </w:rPr>
              <w:t xml:space="preserve">13. </w:t>
            </w:r>
            <w:r>
              <w:t xml:space="preserve">South Africa’s biggest export</w:t>
            </w:r>
          </w:p>
          <w:p>
            <w:pPr>
              <w:keepLines/>
              <w:pStyle w:val="CluesTiny"/>
            </w:pPr>
            <w:r>
              <w:rPr>
                <w:b w:val="true"/>
                <w:bCs w:val="true"/>
              </w:rPr>
              <w:t xml:space="preserve">14. </w:t>
            </w:r>
            <w:r>
              <w:t xml:space="preserve">Danger, Gevaar, ____ Sign </w:t>
            </w:r>
          </w:p>
          <w:p>
            <w:pPr>
              <w:keepLines/>
              <w:pStyle w:val="CluesTiny"/>
            </w:pPr>
            <w:r>
              <w:rPr>
                <w:b w:val="true"/>
                <w:bCs w:val="true"/>
              </w:rPr>
              <w:t xml:space="preserve">19. </w:t>
            </w:r>
            <w:r>
              <w:t xml:space="preserve">The host of the Daily Show on Comedy Central </w:t>
            </w:r>
          </w:p>
          <w:p>
            <w:pPr>
              <w:keepLines/>
              <w:pStyle w:val="CluesTiny"/>
            </w:pPr>
            <w:r>
              <w:rPr>
                <w:b w:val="true"/>
                <w:bCs w:val="true"/>
              </w:rPr>
              <w:t xml:space="preserve">20. </w:t>
            </w:r>
            <w:r>
              <w:t xml:space="preserve">South African dish consisting of spiced minced meat baked with an egg-based topping.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Crossword </dc:title>
  <dcterms:created xsi:type="dcterms:W3CDTF">2021-10-11T17:06:09Z</dcterms:created>
  <dcterms:modified xsi:type="dcterms:W3CDTF">2021-10-11T17:06:09Z</dcterms:modified>
</cp:coreProperties>
</file>