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Africa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headdresses    </w:t>
      </w:r>
      <w:r>
        <w:t xml:space="preserve">   Informal    </w:t>
      </w:r>
      <w:r>
        <w:t xml:space="preserve">   Formal    </w:t>
      </w:r>
      <w:r>
        <w:t xml:space="preserve">   Mining    </w:t>
      </w:r>
      <w:r>
        <w:t xml:space="preserve">   Mixed Market    </w:t>
      </w:r>
      <w:r>
        <w:t xml:space="preserve">   Zulu    </w:t>
      </w:r>
      <w:r>
        <w:t xml:space="preserve">   Rainbow Nation    </w:t>
      </w:r>
      <w:r>
        <w:t xml:space="preserve">   Zion    </w:t>
      </w:r>
      <w:r>
        <w:t xml:space="preserve">   Christianity    </w:t>
      </w:r>
      <w:r>
        <w:t xml:space="preserve">   Democratic    </w:t>
      </w:r>
      <w:r>
        <w:t xml:space="preserve">   National Assembly    </w:t>
      </w:r>
      <w:r>
        <w:t xml:space="preserve">   Apartheid    </w:t>
      </w:r>
      <w:r>
        <w:t xml:space="preserve">   Drakensberg    </w:t>
      </w:r>
      <w:r>
        <w:t xml:space="preserve">   Atlantic    </w:t>
      </w:r>
      <w:r>
        <w:t xml:space="preserve">   Indian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Culture </dc:title>
  <dcterms:created xsi:type="dcterms:W3CDTF">2021-10-11T17:06:16Z</dcterms:created>
  <dcterms:modified xsi:type="dcterms:W3CDTF">2021-10-11T17:06:16Z</dcterms:modified>
</cp:coreProperties>
</file>