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South Africa Fauna and Flora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variety of plants and animals in an area.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Plants.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large number of tourists visiting an area over a short period of time.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Plants or animals that must be protected or they may become extinct.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exotic plant or animal species that has been introduced into an area.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specific group of animals or plants.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Plants or animals that have always been found in a particular area.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place plants and animals live.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environment that includes the unique way a group of people live.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environment includes climate, geographical features and man-made infrastructure.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Plants or animals that are reducing in numbers and may become endangered.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Illegal killing of an animal.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a species has been totally wiped out.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 Africa Fauna and Flora </dc:title>
  <dcterms:created xsi:type="dcterms:W3CDTF">2021-10-11T17:07:09Z</dcterms:created>
  <dcterms:modified xsi:type="dcterms:W3CDTF">2021-10-11T17:07:09Z</dcterms:modified>
</cp:coreProperties>
</file>