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South Africa Topic 4 Act.1</w:t>
      </w:r>
    </w:p>
    <w:p>
      <w:pPr>
        <w:pStyle w:val="Questions"/>
      </w:pPr>
      <w:r>
        <w:t xml:space="preserve">1. SEEITNDPR AOBHT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NKTHAAI EMEDORF ATYRP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IPTNEERSD HBOAT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UCATOS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HNTSWOPI ERTVSLO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DIETNU EMORTACCDI NOTRF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7. INIWNE LEDAAMN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LAEIBANRT USUILS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FOMERED RAECTRH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ASOSC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UDHEANUKKNSHEL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ICFHE LHEIEBUTZ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RSAIEK MMAAZIANT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SMSA DTICEAORCM NEEMVOTM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15. ABTHO BKMIE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OCEASD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IGBTNAPOO CAMSRESA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SHRCI IANH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ULZUDNAL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CCMIAEOTDR NIACLALE 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 Topic 4 Act.1</dc:title>
  <dcterms:created xsi:type="dcterms:W3CDTF">2021-10-11T17:07:28Z</dcterms:created>
  <dcterms:modified xsi:type="dcterms:W3CDTF">2021-10-11T17:07:28Z</dcterms:modified>
</cp:coreProperties>
</file>