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Patriarch    </w:t>
      </w:r>
      <w:r>
        <w:t xml:space="preserve">   Afrikaans    </w:t>
      </w:r>
      <w:r>
        <w:t xml:space="preserve">   Peace    </w:t>
      </w:r>
      <w:r>
        <w:t xml:space="preserve">   Government    </w:t>
      </w:r>
      <w:r>
        <w:t xml:space="preserve">   Africa    </w:t>
      </w:r>
      <w:r>
        <w:t xml:space="preserve">   Afrikaner    </w:t>
      </w:r>
      <w:r>
        <w:t xml:space="preserve">   Apartheid    </w:t>
      </w:r>
      <w:r>
        <w:t xml:space="preserve">   Desmond Tutu    </w:t>
      </w:r>
      <w:r>
        <w:t xml:space="preserve">   Freedom    </w:t>
      </w:r>
      <w:r>
        <w:t xml:space="preserve">   FW Klerk    </w:t>
      </w:r>
      <w:r>
        <w:t xml:space="preserve">   Liberty    </w:t>
      </w:r>
      <w:r>
        <w:t xml:space="preserve">   National Party    </w:t>
      </w:r>
      <w:r>
        <w:t xml:space="preserve">   Nelson Mandela    </w:t>
      </w:r>
      <w:r>
        <w:t xml:space="preserve">   Stephen Biko    </w:t>
      </w:r>
      <w:r>
        <w:t xml:space="preserve">   Thabo Mbeki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Word Search</dc:title>
  <dcterms:created xsi:type="dcterms:W3CDTF">2021-10-11T17:05:40Z</dcterms:created>
  <dcterms:modified xsi:type="dcterms:W3CDTF">2021-10-11T17:05:40Z</dcterms:modified>
</cp:coreProperties>
</file>