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 World Heritage Sites: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park located in the Free State, near the Lesotho border.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still lives according to their traditional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in the Western Cape and it is known for its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 Africa's first World Heritage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formed by a meteorite.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World Heritage Site in Gauteng.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Golden Rhino was found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180 million years old and is located in KZN.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Nelson Mandela's prison cell is found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2000 Million year old rocks are found 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 World Heritage Sites:</dc:title>
  <dcterms:created xsi:type="dcterms:W3CDTF">2021-10-11T17:07:07Z</dcterms:created>
  <dcterms:modified xsi:type="dcterms:W3CDTF">2021-10-11T17:07:07Z</dcterms:modified>
</cp:coreProperties>
</file>