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 from above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JOHANNESBURG    </w:t>
      </w:r>
      <w:r>
        <w:t xml:space="preserve">   BLOEMFONTEIN    </w:t>
      </w:r>
      <w:r>
        <w:t xml:space="preserve">   KIMBERLY    </w:t>
      </w:r>
      <w:r>
        <w:t xml:space="preserve">   POLOKWANE    </w:t>
      </w:r>
      <w:r>
        <w:t xml:space="preserve">   PORT ELIZABETH    </w:t>
      </w:r>
      <w:r>
        <w:t xml:space="preserve">   KWAZULU-NATAL    </w:t>
      </w:r>
      <w:r>
        <w:t xml:space="preserve">   PRETORIA    </w:t>
      </w:r>
      <w:r>
        <w:t xml:space="preserve">   CAPE TOWN    </w:t>
      </w:r>
      <w:r>
        <w:t xml:space="preserve">   ZAMBEZI RIVER    </w:t>
      </w:r>
      <w:r>
        <w:t xml:space="preserve">   VICTORIA FALLS    </w:t>
      </w:r>
      <w:r>
        <w:t xml:space="preserve">   SOWETO    </w:t>
      </w:r>
      <w:r>
        <w:t xml:space="preserve">   DRAKENSBERG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 from above </dc:title>
  <dcterms:created xsi:type="dcterms:W3CDTF">2021-10-11T17:07:21Z</dcterms:created>
  <dcterms:modified xsi:type="dcterms:W3CDTF">2021-10-11T17:07:21Z</dcterms:modified>
</cp:coreProperties>
</file>