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Apartheid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Tambo    </w:t>
      </w:r>
      <w:r>
        <w:t xml:space="preserve">   Constitution    </w:t>
      </w:r>
      <w:r>
        <w:t xml:space="preserve">   ANC    </w:t>
      </w:r>
      <w:r>
        <w:t xml:space="preserve">   Advocate    </w:t>
      </w:r>
      <w:r>
        <w:t xml:space="preserve">   Mandela    </w:t>
      </w:r>
      <w:r>
        <w:t xml:space="preserve">   Nelson    </w:t>
      </w:r>
      <w:r>
        <w:t xml:space="preserve">   Rights    </w:t>
      </w:r>
      <w:r>
        <w:t xml:space="preserve">   Human    </w:t>
      </w:r>
      <w:r>
        <w:t xml:space="preserve">   Segregation    </w:t>
      </w:r>
      <w:r>
        <w:t xml:space="preserve">   Majority    </w:t>
      </w:r>
      <w:r>
        <w:t xml:space="preserve">   Minority    </w:t>
      </w:r>
      <w:r>
        <w:t xml:space="preserve">   Resistance    </w:t>
      </w:r>
      <w:r>
        <w:t xml:space="preserve">   Legislation    </w:t>
      </w:r>
      <w:r>
        <w:t xml:space="preserve">   Regime    </w:t>
      </w:r>
      <w:r>
        <w:t xml:space="preserve">   Retaliation    </w:t>
      </w:r>
      <w:r>
        <w:t xml:space="preserve">   President    </w:t>
      </w:r>
      <w:r>
        <w:t xml:space="preserve">   Discrimination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Apartheid </dc:title>
  <dcterms:created xsi:type="dcterms:W3CDTF">2021-10-11T17:06:54Z</dcterms:created>
  <dcterms:modified xsi:type="dcterms:W3CDTF">2021-10-11T17:06:54Z</dcterms:modified>
</cp:coreProperties>
</file>