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hippopotamus    </w:t>
      </w:r>
      <w:r>
        <w:t xml:space="preserve">   black mamba    </w:t>
      </w:r>
      <w:r>
        <w:t xml:space="preserve">   mopane worm    </w:t>
      </w:r>
      <w:r>
        <w:t xml:space="preserve">   nyala    </w:t>
      </w:r>
      <w:r>
        <w:t xml:space="preserve">   blue crane    </w:t>
      </w:r>
      <w:r>
        <w:t xml:space="preserve">   cape buffalo    </w:t>
      </w:r>
      <w:r>
        <w:t xml:space="preserve">   tsessebe    </w:t>
      </w:r>
      <w:r>
        <w:t xml:space="preserve">   puffadder    </w:t>
      </w:r>
      <w:r>
        <w:t xml:space="preserve">   cheetah    </w:t>
      </w:r>
      <w:r>
        <w:t xml:space="preserve">   kudu    </w:t>
      </w:r>
      <w:r>
        <w:t xml:space="preserve">   gemsbok    </w:t>
      </w:r>
      <w:r>
        <w:t xml:space="preserve">   giraffe    </w:t>
      </w:r>
      <w:r>
        <w:t xml:space="preserve">   lion    </w:t>
      </w:r>
      <w:r>
        <w:t xml:space="preserve">   pincushion    </w:t>
      </w:r>
      <w:r>
        <w:t xml:space="preserve">   devils bush    </w:t>
      </w:r>
      <w:r>
        <w:t xml:space="preserve">   strelitzia    </w:t>
      </w:r>
      <w:r>
        <w:t xml:space="preserve">   aloe    </w:t>
      </w:r>
      <w:r>
        <w:t xml:space="preserve">   buchu    </w:t>
      </w:r>
      <w:r>
        <w:t xml:space="preserve">   marula    </w:t>
      </w:r>
      <w:r>
        <w:t xml:space="preserve">   baobab    </w:t>
      </w:r>
      <w:r>
        <w:t xml:space="preserve">   grassland    </w:t>
      </w:r>
      <w:r>
        <w:t xml:space="preserve">   cosmos    </w:t>
      </w:r>
      <w:r>
        <w:t xml:space="preserve">   protea    </w:t>
      </w:r>
      <w:r>
        <w:t xml:space="preserve">   fynbos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Fauna and Flora</dc:title>
  <dcterms:created xsi:type="dcterms:W3CDTF">2021-10-11T17:07:00Z</dcterms:created>
  <dcterms:modified xsi:type="dcterms:W3CDTF">2021-10-11T17:07:00Z</dcterms:modified>
</cp:coreProperties>
</file>