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African Heritage Sites</w:t>
      </w:r>
    </w:p>
    <w:p>
      <w:pPr>
        <w:pStyle w:val="Questions"/>
      </w:pPr>
      <w:r>
        <w:t xml:space="preserve">1. LAIVKIAZ TESRTE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COANALTIB GEDARNS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CLADERD FO MHUAN KIND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TUININOTOLTACS LHIL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PLAMARENTI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GUKRER NINLAOTA KPAR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SRDEEBKNAGR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UNONI GBSILNIUD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CTIAROIV SLFLA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FERE STTAE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AELMNDA UESOH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WALZINSAD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GEANPMOR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ENAGGUT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ONBREB LAISDN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EDDLRCA OF AHUNM DINK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TORERRVEFD DMOE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TRECOH TPEOSENR UEQRSA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EISRENFTNKOT SAEVC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GIHNAD AEURQS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EACP LLFOAR OGENRI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ATEBL MNTONIUA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AAAHLBHKMU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LSHOTOE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NDADOMIS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Heritage Sites</dc:title>
  <dcterms:created xsi:type="dcterms:W3CDTF">2021-10-11T17:06:45Z</dcterms:created>
  <dcterms:modified xsi:type="dcterms:W3CDTF">2021-10-11T17:06:45Z</dcterms:modified>
</cp:coreProperties>
</file>