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African Heritage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 where you can learn about former SA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origins of the human race can be traced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surviving colonial building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declared a gold field in 1873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Demonstrates the rise and fall of the first indigenous kingdom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Museum in Kwazulu Natal where bushman rock art is displayed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at the border with Botswana and Namibia in the northern part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sub-tropical paradise stretches 220km along the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where Nelson Mandela was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Crater in Free State created by an asteroid that hit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Heritage Sites</dc:title>
  <dcterms:created xsi:type="dcterms:W3CDTF">2021-10-11T17:06:49Z</dcterms:created>
  <dcterms:modified xsi:type="dcterms:W3CDTF">2021-10-11T17:06:49Z</dcterms:modified>
</cp:coreProperties>
</file>