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Music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</w:tc>
      </w:tr>
    </w:tbl>
    <w:p>
      <w:pPr>
        <w:pStyle w:val="WordBankMedium"/>
      </w:pPr>
      <w:r>
        <w:t xml:space="preserve">   ZULU    </w:t>
      </w:r>
      <w:r>
        <w:t xml:space="preserve">   PENNYWHISTLEJIVE    </w:t>
      </w:r>
      <w:r>
        <w:t xml:space="preserve">   SAXOPHONE    </w:t>
      </w:r>
      <w:r>
        <w:t xml:space="preserve">   JAZZ    </w:t>
      </w:r>
      <w:r>
        <w:t xml:space="preserve">   UNITEDKINGDOM    </w:t>
      </w:r>
      <w:r>
        <w:t xml:space="preserve">   DISCO    </w:t>
      </w:r>
      <w:r>
        <w:t xml:space="preserve">   KWELA    </w:t>
      </w:r>
      <w:r>
        <w:t xml:space="preserve">   MBUBE    </w:t>
      </w:r>
      <w:r>
        <w:t xml:space="preserve">   APARTHEID    </w:t>
      </w:r>
      <w:r>
        <w:t xml:space="preserve">   AMABUTHO    </w:t>
      </w:r>
      <w:r>
        <w:t xml:space="preserve">   ALTERNATIVEROCK    </w:t>
      </w:r>
      <w:r>
        <w:t xml:space="preserve">   GOTHICROCK    </w:t>
      </w:r>
      <w:r>
        <w:t xml:space="preserve">   GOSPEL    </w:t>
      </w:r>
      <w:r>
        <w:t xml:space="preserve">   TECHNO    </w:t>
      </w:r>
      <w:r>
        <w:t xml:space="preserve">   ASYLUMKIDS    </w:t>
      </w:r>
      <w:r>
        <w:t xml:space="preserve">   DRUMANDBASS    </w:t>
      </w:r>
      <w:r>
        <w:t xml:space="preserve">   PSYTRANCE    </w:t>
      </w:r>
      <w:r>
        <w:t xml:space="preserve">   TOYITOYI    </w:t>
      </w:r>
      <w:r>
        <w:t xml:space="preserve">   REGGAE    </w:t>
      </w:r>
      <w:r>
        <w:t xml:space="preserve">   KWAITO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Music History</dc:title>
  <dcterms:created xsi:type="dcterms:W3CDTF">2021-10-11T17:07:02Z</dcterms:created>
  <dcterms:modified xsi:type="dcterms:W3CDTF">2021-10-11T17:07:02Z</dcterms:modified>
</cp:coreProperties>
</file>