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National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plant are in SA symbols?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Animals are in SA symbols?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 Anthem is sung in __languages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colours  are in a SA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SA's motto?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SA's Motto meaning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Nkosi Sikelel' iAfrika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yellowwood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Coat of Arms represent?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King protea    </w:t>
      </w:r>
      <w:r>
        <w:t xml:space="preserve">   Blue crane    </w:t>
      </w:r>
      <w:r>
        <w:t xml:space="preserve">   SA Tree    </w:t>
      </w:r>
      <w:r>
        <w:t xml:space="preserve">   Galjoen    </w:t>
      </w:r>
      <w:r>
        <w:t xml:space="preserve">   SA Animal    </w:t>
      </w:r>
      <w:r>
        <w:t xml:space="preserve">   Three animals    </w:t>
      </w:r>
      <w:r>
        <w:t xml:space="preserve">   ǃke e꞉ ǀxarra ǁke    </w:t>
      </w:r>
      <w:r>
        <w:t xml:space="preserve">   Anthem    </w:t>
      </w:r>
      <w:r>
        <w:t xml:space="preserve">   Diverse People Unite    </w:t>
      </w:r>
      <w:r>
        <w:t xml:space="preserve">   Five    </w:t>
      </w:r>
      <w:r>
        <w:t xml:space="preserve">   State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National Symbols</dc:title>
  <dcterms:created xsi:type="dcterms:W3CDTF">2021-10-11T17:07:14Z</dcterms:created>
  <dcterms:modified xsi:type="dcterms:W3CDTF">2021-10-11T17:07:14Z</dcterms:modified>
</cp:coreProperties>
</file>