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African National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 Africa's National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27 April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Complete: The Order of the Mendi Decoration for 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Highest emblem of state found on every official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 Africa's National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 Africa's National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24 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South Africa's National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21 March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16 December 1995 was the first time South Africa celebrated this public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 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16 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South Africa's National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South African Flag has how many colours?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National Symbols</dc:title>
  <dcterms:created xsi:type="dcterms:W3CDTF">2021-10-11T17:07:23Z</dcterms:created>
  <dcterms:modified xsi:type="dcterms:W3CDTF">2021-10-11T17:07:23Z</dcterms:modified>
</cp:coreProperties>
</file>