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 key leader, who fought for South Africa's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drove the segregation against Africans?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of leaders pushing for change in the S. African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locations were Africans were forced to live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sport that greatly influenced prisoners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policy of segregation/discrimination in S.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 apartheid, what kind of constitution existed?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thing people fought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that put the apartheids into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island used as a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individuals took part in political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 difference between the civil rights movement and the S. African revolution?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Revolution</dc:title>
  <dcterms:created xsi:type="dcterms:W3CDTF">2021-10-11T17:06:43Z</dcterms:created>
  <dcterms:modified xsi:type="dcterms:W3CDTF">2021-10-11T17:06:43Z</dcterms:modified>
</cp:coreProperties>
</file>