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Experimental, non-mainstream forms of theatre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different artists work together on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segregation in South African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forms of theatre are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message conveyed through an art form, seeking to agitate and propagate.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name of the Nico Malan Theatre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Apartheid-government did to political artworks in the times of Apartheid.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strict form of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____ reaffirmed black identity and culture in the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imported theatre is ___ theatre.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or contempt for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Theatre that makes a stand against injustice and oppression.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show is created without a script, it is a form of ____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township in Johannesburg that was famous for its Jazz performing arts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Evita Bezuidenhout's genre of comedy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Theatre</dc:title>
  <dcterms:created xsi:type="dcterms:W3CDTF">2021-10-11T17:07:09Z</dcterms:created>
  <dcterms:modified xsi:type="dcterms:W3CDTF">2021-10-11T17:07:09Z</dcterms:modified>
</cp:coreProperties>
</file>