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a prison now a hill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tabletop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Jacaranda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the Big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SA’s first World Heritage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transfrontier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named the Cape of Storms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Caves of Mrs Ples and Little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bay that is not 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penguins and sand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beautiful garden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infamous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 for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whale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Jozi’s place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Travel</dc:title>
  <dcterms:created xsi:type="dcterms:W3CDTF">2021-10-11T17:05:56Z</dcterms:created>
  <dcterms:modified xsi:type="dcterms:W3CDTF">2021-10-11T17:05:56Z</dcterms:modified>
</cp:coreProperties>
</file>