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South African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Afrikaans    </w:t>
      </w:r>
      <w:r>
        <w:t xml:space="preserve">   Lion    </w:t>
      </w:r>
      <w:r>
        <w:t xml:space="preserve">   Madiba    </w:t>
      </w:r>
      <w:r>
        <w:t xml:space="preserve">   Pretoria    </w:t>
      </w:r>
      <w:r>
        <w:t xml:space="preserve">   Table Mountain    </w:t>
      </w:r>
      <w:r>
        <w:t xml:space="preserve">   Rainbow Nation    </w:t>
      </w:r>
      <w:r>
        <w:t xml:space="preserve">   Elephants    </w:t>
      </w:r>
      <w:r>
        <w:t xml:space="preserve">   Safari    </w:t>
      </w:r>
      <w:r>
        <w:t xml:space="preserve">   Sun City    </w:t>
      </w:r>
      <w:r>
        <w:t xml:space="preserve">   South Africa    </w:t>
      </w:r>
      <w:r>
        <w:t xml:space="preserve">   Johannesburg    </w:t>
      </w:r>
      <w:r>
        <w:t xml:space="preserve">   Game Reserves    </w:t>
      </w:r>
      <w:r>
        <w:t xml:space="preserve">   Cape Town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African Wordsearch</dc:title>
  <dcterms:created xsi:type="dcterms:W3CDTF">2021-10-11T17:07:04Z</dcterms:created>
  <dcterms:modified xsi:type="dcterms:W3CDTF">2021-10-11T17:07:04Z</dcterms:modified>
</cp:coreProperties>
</file>