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biome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biome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 Pangolins live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biomes are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changes its skin colour based on its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male species carries the babies in his pouch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species of seahorse found in the forest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has no teeth and swallows stones to grid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biome does the dwarf chameleon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seahorses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biomes</dc:title>
  <dcterms:created xsi:type="dcterms:W3CDTF">2021-10-11T17:07:18Z</dcterms:created>
  <dcterms:modified xsi:type="dcterms:W3CDTF">2021-10-11T17:07:18Z</dcterms:modified>
</cp:coreProperties>
</file>