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Africanisms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Jislaaik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Nownow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Howzit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Bliksem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Babbelas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Hayibo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Voetsek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Jhgv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Padkos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Jol</w:t>
            </w:r>
          </w:p>
        </w:tc>
      </w:tr>
    </w:tbl>
    <w:p>
      <w:pPr>
        <w:pStyle w:val="WordBankMedium"/>
      </w:pPr>
      <w:r>
        <w:t xml:space="preserve">   Lekker    </w:t>
      </w:r>
      <w:r>
        <w:t xml:space="preserve">   Babbelas    </w:t>
      </w:r>
      <w:r>
        <w:t xml:space="preserve">   Braai    </w:t>
      </w:r>
      <w:r>
        <w:t xml:space="preserve">   Howzit     </w:t>
      </w:r>
      <w:r>
        <w:t xml:space="preserve">   Bru    </w:t>
      </w:r>
      <w:r>
        <w:t xml:space="preserve">   Joh    </w:t>
      </w:r>
      <w:r>
        <w:t xml:space="preserve">   Hayibo    </w:t>
      </w:r>
      <w:r>
        <w:t xml:space="preserve">   Eish    </w:t>
      </w:r>
      <w:r>
        <w:t xml:space="preserve">   Ja    </w:t>
      </w:r>
      <w:r>
        <w:t xml:space="preserve">   Jislaaik    </w:t>
      </w:r>
      <w:r>
        <w:t xml:space="preserve">   Jol    </w:t>
      </w:r>
      <w:r>
        <w:t xml:space="preserve">   Kiff    </w:t>
      </w:r>
      <w:r>
        <w:t xml:space="preserve">   Oke    </w:t>
      </w:r>
      <w:r>
        <w:t xml:space="preserve">   Nownow    </w:t>
      </w:r>
      <w:r>
        <w:t xml:space="preserve">   Padkos    </w:t>
      </w:r>
      <w:r>
        <w:t xml:space="preserve">   Shebeen    </w:t>
      </w:r>
      <w:r>
        <w:t xml:space="preserve">   Voetsek    </w:t>
      </w:r>
      <w:r>
        <w:t xml:space="preserve">   Yebo    </w:t>
      </w:r>
      <w:r>
        <w:t xml:space="preserve">   Bliksem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Africanisms </dc:title>
  <dcterms:created xsi:type="dcterms:W3CDTF">2021-10-11T17:06:47Z</dcterms:created>
  <dcterms:modified xsi:type="dcterms:W3CDTF">2021-10-11T17:06:47Z</dcterms:modified>
</cp:coreProperties>
</file>