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Africa's minerals</w:t>
      </w:r>
    </w:p>
    <w:p>
      <w:pPr>
        <w:pStyle w:val="Questions"/>
      </w:pPr>
      <w:r>
        <w:t xml:space="preserve">1. ERMASLNI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AILMAERT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GNNPNISI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PPLU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CIHLCESMA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TIEURMX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NCAEURF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TDEMEL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ODMLU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SAILTCP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Africa's minerals</dc:title>
  <dcterms:created xsi:type="dcterms:W3CDTF">2021-10-11T17:07:14Z</dcterms:created>
  <dcterms:modified xsi:type="dcterms:W3CDTF">2021-10-11T17:07:14Z</dcterms:modified>
</cp:coreProperties>
</file>