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Africa's provinces and 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Pietermaritzburg    </w:t>
      </w:r>
      <w:r>
        <w:t xml:space="preserve">   Johannesburg    </w:t>
      </w:r>
      <w:r>
        <w:t xml:space="preserve">   Mahikeng    </w:t>
      </w:r>
      <w:r>
        <w:t xml:space="preserve">   Nelspruit    </w:t>
      </w:r>
      <w:r>
        <w:t xml:space="preserve">   Polokwane    </w:t>
      </w:r>
      <w:r>
        <w:t xml:space="preserve">   Kimberley    </w:t>
      </w:r>
      <w:r>
        <w:t xml:space="preserve">   Bloemfontein    </w:t>
      </w:r>
      <w:r>
        <w:t xml:space="preserve">   Bisho    </w:t>
      </w:r>
      <w:r>
        <w:t xml:space="preserve">   Mpumalanga    </w:t>
      </w:r>
      <w:r>
        <w:t xml:space="preserve">   North West    </w:t>
      </w:r>
      <w:r>
        <w:t xml:space="preserve">   Free State    </w:t>
      </w:r>
      <w:r>
        <w:t xml:space="preserve">   Kwa-zulu Natal    </w:t>
      </w:r>
      <w:r>
        <w:t xml:space="preserve">   Limpopo    </w:t>
      </w:r>
      <w:r>
        <w:t xml:space="preserve">   Northen Cape    </w:t>
      </w:r>
      <w:r>
        <w:t xml:space="preserve">   Gauteng    </w:t>
      </w:r>
      <w:r>
        <w:t xml:space="preserve">   Western Cape    </w:t>
      </w:r>
      <w:r>
        <w:t xml:space="preserve">   Cape Town    </w:t>
      </w:r>
      <w:r>
        <w:t xml:space="preserve">   Eastern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Africa's provinces and capital cities</dc:title>
  <dcterms:created xsi:type="dcterms:W3CDTF">2021-10-11T17:06:57Z</dcterms:created>
  <dcterms:modified xsi:type="dcterms:W3CDTF">2021-10-11T17:06:57Z</dcterms:modified>
</cp:coreProperties>
</file>