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peppers    </w:t>
      </w:r>
      <w:r>
        <w:t xml:space="preserve">   wool    </w:t>
      </w:r>
      <w:r>
        <w:t xml:space="preserve">   minerals    </w:t>
      </w:r>
      <w:r>
        <w:t xml:space="preserve">   textiles    </w:t>
      </w:r>
      <w:r>
        <w:t xml:space="preserve">   cotton    </w:t>
      </w:r>
      <w:r>
        <w:t xml:space="preserve">   shrimp    </w:t>
      </w:r>
      <w:r>
        <w:t xml:space="preserve">   pharmaceuticals    </w:t>
      </w:r>
      <w:r>
        <w:t xml:space="preserve">   oil    </w:t>
      </w:r>
      <w:r>
        <w:t xml:space="preserve">   petrol    </w:t>
      </w:r>
      <w:r>
        <w:t xml:space="preserve">   wood    </w:t>
      </w:r>
      <w:r>
        <w:t xml:space="preserve">   chocolate    </w:t>
      </w:r>
      <w:r>
        <w:t xml:space="preserve">   rice    </w:t>
      </w:r>
      <w:r>
        <w:t xml:space="preserve">   coffee    </w:t>
      </w:r>
      <w:r>
        <w:t xml:space="preserve">   wine    </w:t>
      </w:r>
      <w:r>
        <w:t xml:space="preserve">   sugar    </w:t>
      </w:r>
      <w:r>
        <w:t xml:space="preserve">   steel    </w:t>
      </w:r>
      <w:r>
        <w:t xml:space="preserve">   gold    </w:t>
      </w:r>
      <w:r>
        <w:t xml:space="preserve">   cars    </w:t>
      </w:r>
      <w:r>
        <w:t xml:space="preserve">   Bananas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2021-10-11T17:06:45Z</dcterms:created>
  <dcterms:modified xsi:type="dcterms:W3CDTF">2021-10-11T17:06:45Z</dcterms:modified>
</cp:coreProperties>
</file>