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AFRICAN    </w:t>
      </w:r>
      <w:r>
        <w:t xml:space="preserve">   ANGELFALLS    </w:t>
      </w:r>
      <w:r>
        <w:t xml:space="preserve">   ARGENTINA    </w:t>
      </w:r>
      <w:r>
        <w:t xml:space="preserve">   ASUNCION    </w:t>
      </w:r>
      <w:r>
        <w:t xml:space="preserve">   BOGOTA    </w:t>
      </w:r>
      <w:r>
        <w:t xml:space="preserve">   BOLIVIA    </w:t>
      </w:r>
      <w:r>
        <w:t xml:space="preserve">   BUENOSAIRES    </w:t>
      </w:r>
      <w:r>
        <w:t xml:space="preserve">   BUREAUCRACY    </w:t>
      </w:r>
      <w:r>
        <w:t xml:space="preserve">   CHILE    </w:t>
      </w:r>
      <w:r>
        <w:t xml:space="preserve">   COLOMBIA    </w:t>
      </w:r>
      <w:r>
        <w:t xml:space="preserve">   ECUADOR    </w:t>
      </w:r>
      <w:r>
        <w:t xml:space="preserve">   EUROPEAN    </w:t>
      </w:r>
      <w:r>
        <w:t xml:space="preserve">   FOOTBALL    </w:t>
      </w:r>
      <w:r>
        <w:t xml:space="preserve">   FRENCH    </w:t>
      </w:r>
      <w:r>
        <w:t xml:space="preserve">   HUACACHINA    </w:t>
      </w:r>
      <w:r>
        <w:t xml:space="preserve">   INCANEMPIRE    </w:t>
      </w:r>
      <w:r>
        <w:t xml:space="preserve">   INFLUENCES    </w:t>
      </w:r>
      <w:r>
        <w:t xml:space="preserve">   LAKETITICACA    </w:t>
      </w:r>
      <w:r>
        <w:t xml:space="preserve">   LIMA    </w:t>
      </w:r>
      <w:r>
        <w:t xml:space="preserve">   MERIDA    </w:t>
      </w:r>
      <w:r>
        <w:t xml:space="preserve">   MINDO    </w:t>
      </w:r>
      <w:r>
        <w:t xml:space="preserve">   MONTEVIDEO    </w:t>
      </w:r>
      <w:r>
        <w:t xml:space="preserve">   PARAGUAY    </w:t>
      </w:r>
      <w:r>
        <w:t xml:space="preserve">   PATAGONIA    </w:t>
      </w:r>
      <w:r>
        <w:t xml:space="preserve">   PERU    </w:t>
      </w:r>
      <w:r>
        <w:t xml:space="preserve">   PICOBOLIVAR    </w:t>
      </w:r>
      <w:r>
        <w:t xml:space="preserve">   QUITO    </w:t>
      </w:r>
      <w:r>
        <w:t xml:space="preserve">   REPUBLIC    </w:t>
      </w:r>
      <w:r>
        <w:t xml:space="preserve">   RUGBY    </w:t>
      </w:r>
      <w:r>
        <w:t xml:space="preserve">   SANDBOARDING    </w:t>
      </w:r>
      <w:r>
        <w:t xml:space="preserve">   SANTIAGO    </w:t>
      </w:r>
      <w:r>
        <w:t xml:space="preserve">   SOUTHAMERICA    </w:t>
      </w:r>
      <w:r>
        <w:t xml:space="preserve">   TOROSCOLEADOS    </w:t>
      </w:r>
      <w:r>
        <w:t xml:space="preserve">   URUGUAY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</dc:title>
  <dcterms:created xsi:type="dcterms:W3CDTF">2021-10-11T17:05:44Z</dcterms:created>
  <dcterms:modified xsi:type="dcterms:W3CDTF">2021-10-11T17:05:44Z</dcterms:modified>
</cp:coreProperties>
</file>