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America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volcanos often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Language of South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Sleeping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Biggest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followed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biggest part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Crust that carries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Roman name for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Hot liquid rock outside the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hot liquid rock inside the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Name for cracks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of the components to come out of a erupting volcano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Crust that carries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Alive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active volcano in South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Smallest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thinnest  part of the earth,s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Biggest lake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layers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part of the earth is 6000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Driest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Never to erupt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Highest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Longest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Mountain range in South America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 </dc:title>
  <dcterms:created xsi:type="dcterms:W3CDTF">2021-10-11T17:05:54Z</dcterms:created>
  <dcterms:modified xsi:type="dcterms:W3CDTF">2021-10-11T17:05:54Z</dcterms:modified>
</cp:coreProperties>
</file>