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of high, flat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highest active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treeless grassland of Argentina and Uruguay.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parallel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ruling body arranged by rank or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separate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 slopes rising from the Atlantic coast to the Brazillian Highlands?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makeshift community on the edge of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small, defensive force of irregular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present time; modern.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that has locations in more than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in which a group of individuals seize control of a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2021-10-11T17:05:59Z</dcterms:created>
  <dcterms:modified xsi:type="dcterms:W3CDTF">2021-10-11T17:05:59Z</dcterms:modified>
</cp:coreProperties>
</file>