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country in the world to have granted constitutional rights to Nature.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mythical creature in South America? This vampire-like creature is believed to attack cattle and goats and drain their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desert is considered the driest place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natural resource (discovered in 1921) has made Venezuela one of the richest countries in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waterfall is located in the tri-border area consisting of Argentina, Brazil &amp;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highest waterfall in located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Accounts for more than 50% of planet's remaining rainforests; One of the most bio diverse regions of tropical rainforest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indigenous language in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heavily forested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city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smallest country in South America? It's about 50 times smaller than Brazil.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highest point in South America? It's located in the largest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countries state flag has three horizontal bands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2022-09-03T17:24:33Z</dcterms:created>
  <dcterms:modified xsi:type="dcterms:W3CDTF">2022-09-03T17:24:33Z</dcterms:modified>
</cp:coreProperties>
</file>