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Gabriela Mistral    </w:t>
      </w:r>
      <w:r>
        <w:t xml:space="preserve">   Bananas    </w:t>
      </w:r>
      <w:r>
        <w:t xml:space="preserve">   Tostadas    </w:t>
      </w:r>
      <w:r>
        <w:t xml:space="preserve">   Chilies    </w:t>
      </w:r>
      <w:r>
        <w:t xml:space="preserve">   Fava Beans    </w:t>
      </w:r>
      <w:r>
        <w:t xml:space="preserve">   Corn nuts    </w:t>
      </w:r>
      <w:r>
        <w:t xml:space="preserve">   Ecuador    </w:t>
      </w:r>
      <w:r>
        <w:t xml:space="preserve">   Tobago    </w:t>
      </w:r>
      <w:r>
        <w:t xml:space="preserve">   Trinidad    </w:t>
      </w:r>
      <w:r>
        <w:t xml:space="preserve">   Andes    </w:t>
      </w:r>
      <w:r>
        <w:t xml:space="preserve">   American Cordillera    </w:t>
      </w:r>
      <w:r>
        <w:t xml:space="preserve">   Amazon    </w:t>
      </w:r>
      <w:r>
        <w:t xml:space="preserve">   Papaya    </w:t>
      </w:r>
      <w:r>
        <w:t xml:space="preserve">   Columbia    </w:t>
      </w:r>
      <w:r>
        <w:t xml:space="preserve">   Brazil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America</dc:title>
  <dcterms:created xsi:type="dcterms:W3CDTF">2021-10-11T17:06:08Z</dcterms:created>
  <dcterms:modified xsi:type="dcterms:W3CDTF">2021-10-11T17:06:08Z</dcterms:modified>
</cp:coreProperties>
</file>