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p>
      <w:pPr>
        <w:pStyle w:val="Questions"/>
      </w:pPr>
      <w:r>
        <w:t xml:space="preserve">1. NIEGANART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IHCEL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DACEUOR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IIVLBOA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RLIABZ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LUCMOBIA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UELVEZAEN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AUUYRGU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UINRASME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UREP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AGRYPAUA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UGNYAA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2021-10-11T17:06:15Z</dcterms:created>
  <dcterms:modified xsi:type="dcterms:W3CDTF">2021-10-11T17:06:15Z</dcterms:modified>
</cp:coreProperties>
</file>