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South America, Central America and The Caribbean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containing or characterized by perceptible moisture especially to the point of being oppressive.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village on the west coast of Dominica, in the northwest corner of Saint Joseph Parish.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type of baked or fried turnover consisting of pastry and filling.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a fairly or comfortably high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style of cooking native to Jamaica, meat is dry-rubbed or wet marinated with a hot spice mixture.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It flows from north to south and forms parts of the boundaries of Brazil, Argentina,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member of one of the indigenous peoples of the Americas.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language of England, widely used in many varieties throughout the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runs from Giant Springs to the Missouri River near Great Falls, Montana, United States.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South America is the largest river by discharge volume of water in the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is mostly familiar to the West for its rainforests, this ecozone of Africa is far more diverse.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native or inhabitant of Europe.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422-kilometre (262 mi) long river in Central America.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Mexican cheese, traditionally made from raw cow milk or a  mixture of cow and goat milk.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relating to, or characteristic of the continent of Asia or its people.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country in South Asia. It is the seventh-largest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people were kidnapped from a continent and, forced into slavery.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quite simply, cornmeal cooked with okra and water.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fruit of the Sapindaceae soapberry family, as are the lychee and the longan.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Romance language, the language of Spain.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America, Central America and The Caribbean</dc:title>
  <dcterms:created xsi:type="dcterms:W3CDTF">2021-10-11T17:07:12Z</dcterms:created>
  <dcterms:modified xsi:type="dcterms:W3CDTF">2021-10-11T17:07:12Z</dcterms:modified>
</cp:coreProperties>
</file>