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South America Countries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Bogotá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Georgetown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Montevideo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Santiago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Buenos Aires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Asunción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Paramaribo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Caracas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Quito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Brasilia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 Paz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Lima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South America Countries</dc:title>
  <dcterms:created xsi:type="dcterms:W3CDTF">2021-10-11T17:07:26Z</dcterms:created>
  <dcterms:modified xsi:type="dcterms:W3CDTF">2021-10-11T17:07:26Z</dcterms:modified>
</cp:coreProperties>
</file>