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 -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Suriname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Brazil,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- Countries and Capitals</dc:title>
  <dcterms:created xsi:type="dcterms:W3CDTF">2021-10-11T17:07:28Z</dcterms:created>
  <dcterms:modified xsi:type="dcterms:W3CDTF">2021-10-11T17:07:28Z</dcterms:modified>
</cp:coreProperties>
</file>