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America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Local's name for soccer- the most popular sport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is considered the "George Washington of South America"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Argentine cowboys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ocean and weather pattern affecting the Pacific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body of water that connects two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giant urban area that includes surrounding cities and 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Islands at the tip of South America that are shared by Chile and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cold, dry desert shared by Chile and Argentina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islands are home to some of the most unique plants and animals found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Brazilian festival celebrates the Christian season of Lent with traditions from Brazil, Europe,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rain forest covers more than one-third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Venezuela is the ____ largest exporter of oil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the huge slums found in Brazilian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 Titicaca is the _____ lake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World's highest waterfall that is located in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Caribbean South America's major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broad, high plateau that lies between the Andes mountain ridges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Crossword</dc:title>
  <dcterms:created xsi:type="dcterms:W3CDTF">2021-10-11T17:06:53Z</dcterms:created>
  <dcterms:modified xsi:type="dcterms:W3CDTF">2021-10-11T17:06:53Z</dcterms:modified>
</cp:coreProperties>
</file>