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most country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basin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north of Bolivia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is south of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Brazil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Argentina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on western 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mountain chain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on eastern border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Crossword</dc:title>
  <dcterms:created xsi:type="dcterms:W3CDTF">2021-10-11T17:06:18Z</dcterms:created>
  <dcterms:modified xsi:type="dcterms:W3CDTF">2021-10-11T17:06:18Z</dcterms:modified>
</cp:coreProperties>
</file>