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America &amp; Mexico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mesoamerican    </w:t>
      </w:r>
      <w:r>
        <w:t xml:space="preserve">   carnival    </w:t>
      </w:r>
      <w:r>
        <w:t xml:space="preserve">   brazil    </w:t>
      </w:r>
      <w:r>
        <w:t xml:space="preserve">   mexico    </w:t>
      </w:r>
      <w:r>
        <w:t xml:space="preserve">   venezuela    </w:t>
      </w:r>
      <w:r>
        <w:t xml:space="preserve">   mayas    </w:t>
      </w:r>
      <w:r>
        <w:t xml:space="preserve">   incas    </w:t>
      </w:r>
      <w:r>
        <w:t xml:space="preserve">   aztecs    </w:t>
      </w:r>
      <w:r>
        <w:t xml:space="preserve">   oil spill    </w:t>
      </w:r>
      <w:r>
        <w:t xml:space="preserve">   conquistador    </w:t>
      </w:r>
      <w:r>
        <w:t xml:space="preserve">   astronomy    </w:t>
      </w:r>
      <w:r>
        <w:t xml:space="preserve">   hernan cortes    </w:t>
      </w:r>
      <w:r>
        <w:t xml:space="preserve">   montezuma    </w:t>
      </w:r>
      <w:r>
        <w:t xml:space="preserve">   hydroeletric power    </w:t>
      </w:r>
      <w:r>
        <w:t xml:space="preserve">   altitude    </w:t>
      </w:r>
      <w:r>
        <w:t xml:space="preserve">   sinkhole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&amp; Mexico Unit </dc:title>
  <dcterms:created xsi:type="dcterms:W3CDTF">2021-10-11T17:06:11Z</dcterms:created>
  <dcterms:modified xsi:type="dcterms:W3CDTF">2021-10-11T17:06:11Z</dcterms:modified>
</cp:coreProperties>
</file>