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forest rich in biodiversity, found in tropical areas with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that attract people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style of music originating in Rio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divides the Earth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 that was hosted by Rio de Janeiro in 2016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spoken in Brazil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Portuguese name for slum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with the highest population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live in the Amazon rainforest are organised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make people want to leave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Revision Crossword</dc:title>
  <dcterms:created xsi:type="dcterms:W3CDTF">2021-10-11T17:06:55Z</dcterms:created>
  <dcterms:modified xsi:type="dcterms:W3CDTF">2021-10-11T17:06:55Z</dcterms:modified>
</cp:coreProperties>
</file>