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 America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huge slums in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height of land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region of dry plains and plateaus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Indian people of Peru who conquered an area stretching form the southern border of present day Columbia to central Chile.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developed by enslaved Africans as a means of protection disguised by a 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huge stone head on Easter Island off the coast of Chile.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or chain of mountains on the west coast of South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moist broad-leaf forest that covers most of the Amazon Basin of South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loss of forest cover in a region that results form the trees in a forest being destroyed faster than they can grow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ancient Inca city that lay undiscovered until the year 1911.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narrow channel connecting two larger bodies of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America Test</dc:title>
  <dcterms:created xsi:type="dcterms:W3CDTF">2021-10-11T17:06:36Z</dcterms:created>
  <dcterms:modified xsi:type="dcterms:W3CDTF">2021-10-11T17:06:36Z</dcterms:modified>
</cp:coreProperties>
</file>