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Spanish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Argentine Tango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Inca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40 day period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loss of their more highly educated and skilled workers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nation's sport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tree used to make red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religion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Language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knotted cords of various colors and lengths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Incan citadel in the Andes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friend or companion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most common pre-Columbian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Annual Brazillian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Located along the Andes Mountains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2021-10-11T17:06:24Z</dcterms:created>
  <dcterms:modified xsi:type="dcterms:W3CDTF">2021-10-11T17:06:24Z</dcterms:modified>
</cp:coreProperties>
</file>