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 America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French colony established in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French ship to hit Brazilian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the grand exchange between the new world and the old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that covers most of south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Portuguese navigator that claimed Brazil's coast for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to govern Portuguese colony in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sugar plantations were first discovered in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disease first arrived at new world from the Columbian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River where Antarctic France was closely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Jesuits Tomé de Sousa brought with him to south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 crossword puzzle</dc:title>
  <dcterms:created xsi:type="dcterms:W3CDTF">2021-10-11T17:05:55Z</dcterms:created>
  <dcterms:modified xsi:type="dcterms:W3CDTF">2021-10-11T17:05:55Z</dcterms:modified>
</cp:coreProperties>
</file>