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 crossword puzzle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over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Brazil's government hopes that the 2016 Olympics 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clear clear land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Led the revolution against the Spanish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takeover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Brazil produced about 1/2 of the worlds supply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Trap heat energy, causing the earth to warm _________________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place more urban, people moving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that is hot, dry and has mild rainy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slaves were used to harvest what two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Brazil is the global leader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Mega city in Brazil that had a population boom due to the addition of factory jobs and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move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Overcrowded, poverty stricken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 crossword puzzle study guide</dc:title>
  <dcterms:created xsi:type="dcterms:W3CDTF">2021-10-11T17:07:02Z</dcterms:created>
  <dcterms:modified xsi:type="dcterms:W3CDTF">2021-10-11T17:07:02Z</dcterms:modified>
</cp:coreProperties>
</file>