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South America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body of water is on the west of South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El Dorado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capital of Peru?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capital of Ecuador?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captial of Colombia?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capital of Venezuela?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Machu Pichu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capital of Guyana?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capital of Argentina?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capital of Brazil?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capital of Uruguay?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capital of Suriname?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lake is between Bolivia and Peru?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capital of Paraguay?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capital of Chile?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Ecuador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capital of Bolivia?</w:t>
            </w:r>
          </w:p>
        </w:tc>
      </w:tr>
    </w:tbl>
    <w:p>
      <w:pPr>
        <w:pStyle w:val="WordBankMedium"/>
      </w:pPr>
      <w:r>
        <w:t xml:space="preserve">   Bogota    </w:t>
      </w:r>
      <w:r>
        <w:t xml:space="preserve">   Buenos Aires    </w:t>
      </w:r>
      <w:r>
        <w:t xml:space="preserve">   Sucre    </w:t>
      </w:r>
      <w:r>
        <w:t xml:space="preserve">   Brasilia    </w:t>
      </w:r>
      <w:r>
        <w:t xml:space="preserve">   Santiago    </w:t>
      </w:r>
      <w:r>
        <w:t xml:space="preserve">   Quito    </w:t>
      </w:r>
      <w:r>
        <w:t xml:space="preserve">   Equator    </w:t>
      </w:r>
      <w:r>
        <w:t xml:space="preserve">   Georgetown    </w:t>
      </w:r>
      <w:r>
        <w:t xml:space="preserve">   Pacific Ocean    </w:t>
      </w:r>
      <w:r>
        <w:t xml:space="preserve">   Lima    </w:t>
      </w:r>
      <w:r>
        <w:t xml:space="preserve">   Montevideo    </w:t>
      </w:r>
      <w:r>
        <w:t xml:space="preserve">   Asuncion    </w:t>
      </w:r>
      <w:r>
        <w:t xml:space="preserve">   Caracas    </w:t>
      </w:r>
      <w:r>
        <w:t xml:space="preserve">   Lake Titicaca    </w:t>
      </w:r>
      <w:r>
        <w:t xml:space="preserve">   Peru    </w:t>
      </w:r>
      <w:r>
        <w:t xml:space="preserve">   Colombia    </w:t>
      </w:r>
      <w:r>
        <w:t xml:space="preserve">   Paramaribo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America </dc:title>
  <dcterms:created xsi:type="dcterms:W3CDTF">2021-10-11T17:06:33Z</dcterms:created>
  <dcterms:modified xsi:type="dcterms:W3CDTF">2021-10-11T17:06:33Z</dcterms:modified>
</cp:coreProperties>
</file>