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chimichurri    </w:t>
      </w:r>
      <w:r>
        <w:t xml:space="preserve">   empanadas    </w:t>
      </w:r>
      <w:r>
        <w:t xml:space="preserve">   ceviche    </w:t>
      </w:r>
      <w:r>
        <w:t xml:space="preserve">   frenchguyana    </w:t>
      </w:r>
      <w:r>
        <w:t xml:space="preserve">   guyana    </w:t>
      </w:r>
      <w:r>
        <w:t xml:space="preserve">   brazil    </w:t>
      </w:r>
      <w:r>
        <w:t xml:space="preserve">   paraguay    </w:t>
      </w:r>
      <w:r>
        <w:t xml:space="preserve">   uruguay    </w:t>
      </w:r>
      <w:r>
        <w:t xml:space="preserve">   argentina    </w:t>
      </w:r>
      <w:r>
        <w:t xml:space="preserve">   chile    </w:t>
      </w:r>
      <w:r>
        <w:t xml:space="preserve">   bolivia    </w:t>
      </w:r>
      <w:r>
        <w:t xml:space="preserve">   peru    </w:t>
      </w:r>
      <w:r>
        <w:t xml:space="preserve">   ecuador    </w:t>
      </w:r>
      <w:r>
        <w:t xml:space="preserve">   colombia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America</dc:title>
  <dcterms:created xsi:type="dcterms:W3CDTF">2021-10-11T17:06:36Z</dcterms:created>
  <dcterms:modified xsi:type="dcterms:W3CDTF">2021-10-11T17:06:36Z</dcterms:modified>
</cp:coreProperties>
</file>