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South America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carnaval    </w:t>
      </w:r>
      <w:r>
        <w:t xml:space="preserve">   football    </w:t>
      </w:r>
      <w:r>
        <w:t xml:space="preserve">   samba    </w:t>
      </w:r>
      <w:r>
        <w:t xml:space="preserve">   cameliarosa    </w:t>
      </w:r>
      <w:r>
        <w:t xml:space="preserve">   ordemeprogresso    </w:t>
      </w:r>
      <w:r>
        <w:t xml:space="preserve">   argentina    </w:t>
      </w:r>
      <w:r>
        <w:t xml:space="preserve">   chile    </w:t>
      </w:r>
      <w:r>
        <w:t xml:space="preserve">   iguazufalls    </w:t>
      </w:r>
      <w:r>
        <w:t xml:space="preserve">   coffee    </w:t>
      </w:r>
      <w:r>
        <w:t xml:space="preserve">   copacabana    </w:t>
      </w:r>
      <w:r>
        <w:t xml:space="preserve">   ipanema    </w:t>
      </w:r>
      <w:r>
        <w:t xml:space="preserve">   christtheredeemer    </w:t>
      </w:r>
      <w:r>
        <w:t xml:space="preserve">   piranha    </w:t>
      </w:r>
      <w:r>
        <w:t xml:space="preserve">   anaconda    </w:t>
      </w:r>
      <w:r>
        <w:t xml:space="preserve">   columbia    </w:t>
      </w:r>
      <w:r>
        <w:t xml:space="preserve">   amazon    </w:t>
      </w:r>
      <w:r>
        <w:t xml:space="preserve">   brazil    </w:t>
      </w:r>
      <w:r>
        <w:t xml:space="preserve">   macaw    </w:t>
      </w:r>
      <w:r>
        <w:t xml:space="preserve">   peru    </w:t>
      </w:r>
      <w:r>
        <w:t xml:space="preserve">   rainforest    </w:t>
      </w:r>
      <w:r>
        <w:t xml:space="preserve">   rio    </w:t>
      </w:r>
      <w:r>
        <w:t xml:space="preserve">   toucan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America word find</dc:title>
  <dcterms:created xsi:type="dcterms:W3CDTF">2021-10-11T17:06:04Z</dcterms:created>
  <dcterms:modified xsi:type="dcterms:W3CDTF">2021-10-11T17:06:04Z</dcterms:modified>
</cp:coreProperties>
</file>