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piranha    </w:t>
      </w:r>
      <w:r>
        <w:t xml:space="preserve">   macaw    </w:t>
      </w:r>
      <w:r>
        <w:t xml:space="preserve">   cavy    </w:t>
      </w:r>
      <w:r>
        <w:t xml:space="preserve">   jaguar    </w:t>
      </w:r>
      <w:r>
        <w:t xml:space="preserve">   anaconda    </w:t>
      </w:r>
      <w:r>
        <w:t xml:space="preserve">   rhea    </w:t>
      </w:r>
      <w:r>
        <w:t xml:space="preserve">   tamarin    </w:t>
      </w:r>
      <w:r>
        <w:t xml:space="preserve">   anteater    </w:t>
      </w:r>
      <w:r>
        <w:t xml:space="preserve">   monkey    </w:t>
      </w:r>
      <w:r>
        <w:t xml:space="preserve">   flamingo    </w:t>
      </w:r>
      <w:r>
        <w:t xml:space="preserve">   capybara    </w:t>
      </w:r>
      <w:r>
        <w:t xml:space="preserve">   condor    </w:t>
      </w:r>
      <w:r>
        <w:t xml:space="preserve">   Alpaca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Animals</dc:title>
  <dcterms:created xsi:type="dcterms:W3CDTF">2021-10-11T17:06:20Z</dcterms:created>
  <dcterms:modified xsi:type="dcterms:W3CDTF">2021-10-11T17:06:20Z</dcterms:modified>
</cp:coreProperties>
</file>