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American Countries</w:t>
      </w:r>
    </w:p>
    <w:p>
      <w:pPr>
        <w:pStyle w:val="Questions"/>
      </w:pPr>
      <w:r>
        <w:t xml:space="preserve">1. tnegrania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obivlia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azblir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hicle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oablciom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eorduac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dflnalak salndis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nchefr aaigun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uagyan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uryapaag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rupe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unrmeais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auguryu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aeneezluv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Argentina    </w:t>
      </w:r>
      <w:r>
        <w:t xml:space="preserve">   Bolivia    </w:t>
      </w:r>
      <w:r>
        <w:t xml:space="preserve">   Brazil    </w:t>
      </w:r>
      <w:r>
        <w:t xml:space="preserve">   Chile    </w:t>
      </w:r>
      <w:r>
        <w:t xml:space="preserve">   Colombia    </w:t>
      </w:r>
      <w:r>
        <w:t xml:space="preserve">   Ecuador    </w:t>
      </w:r>
      <w:r>
        <w:t xml:space="preserve">   Falkland Islands    </w:t>
      </w:r>
      <w:r>
        <w:t xml:space="preserve">   French Guiana    </w:t>
      </w:r>
      <w:r>
        <w:t xml:space="preserve">   Guyana    </w:t>
      </w:r>
      <w:r>
        <w:t xml:space="preserve">   Paraguay    </w:t>
      </w:r>
      <w:r>
        <w:t xml:space="preserve">   Peru    </w:t>
      </w:r>
      <w:r>
        <w:t xml:space="preserve">   Suriname    </w:t>
      </w:r>
      <w:r>
        <w:t xml:space="preserve">   Uruguay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American Countries</dc:title>
  <dcterms:created xsi:type="dcterms:W3CDTF">2021-10-11T17:07:16Z</dcterms:created>
  <dcterms:modified xsi:type="dcterms:W3CDTF">2021-10-11T17:07:16Z</dcterms:modified>
</cp:coreProperties>
</file>